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"Jason's Gold"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person) lean and haggard, especially because of suffering, hunger,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caused by a deficiency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raw material or primary agricultural product that can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swollen due to pressure from inside, bloated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deception to deprive (someone) of money or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coat or jacket made of thick, heavy woolen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 belief in superstitions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acutely disturbed state of mind that occurs in fever, intoxication, and other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buttock and thigh cosidered together, in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drunk, intoxicate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annoyance, anger, or another strong reaction, especially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middle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decaying flesh of dead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that someone or something is unworthy of one's consideration or respect</w:t>
            </w:r>
          </w:p>
        </w:tc>
      </w:tr>
    </w:tbl>
    <w:p>
      <w:pPr>
        <w:pStyle w:val="WordBankMedium"/>
      </w:pPr>
      <w:r>
        <w:t xml:space="preserve">   disdained    </w:t>
      </w:r>
      <w:r>
        <w:t xml:space="preserve">   amidship    </w:t>
      </w:r>
      <w:r>
        <w:t xml:space="preserve">   haunches    </w:t>
      </w:r>
      <w:r>
        <w:t xml:space="preserve">   distended    </w:t>
      </w:r>
      <w:r>
        <w:t xml:space="preserve">   carrion    </w:t>
      </w:r>
      <w:r>
        <w:t xml:space="preserve">   gaunt    </w:t>
      </w:r>
      <w:r>
        <w:t xml:space="preserve">   delirium    </w:t>
      </w:r>
      <w:r>
        <w:t xml:space="preserve">   scurvy    </w:t>
      </w:r>
      <w:r>
        <w:t xml:space="preserve">   superstitious    </w:t>
      </w:r>
      <w:r>
        <w:t xml:space="preserve">   commodities    </w:t>
      </w:r>
      <w:r>
        <w:t xml:space="preserve">   mackinaw    </w:t>
      </w:r>
      <w:r>
        <w:t xml:space="preserve">   provocative    </w:t>
      </w:r>
      <w:r>
        <w:t xml:space="preserve">   swindle    </w:t>
      </w:r>
      <w:r>
        <w:t xml:space="preserve">   perpetual    </w:t>
      </w:r>
      <w:r>
        <w:t xml:space="preserve">   inebriated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"Jason's Gold" Crossword Puzzle</dc:title>
  <dcterms:created xsi:type="dcterms:W3CDTF">2021-10-10T23:50:56Z</dcterms:created>
  <dcterms:modified xsi:type="dcterms:W3CDTF">2021-10-10T23:50:56Z</dcterms:modified>
</cp:coreProperties>
</file>