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Jasper Johns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Abstract    </w:t>
      </w:r>
      <w:r>
        <w:t xml:space="preserve">   Pattern    </w:t>
      </w:r>
      <w:r>
        <w:t xml:space="preserve">   Colour    </w:t>
      </w:r>
      <w:r>
        <w:t xml:space="preserve">   Letters    </w:t>
      </w:r>
      <w:r>
        <w:t xml:space="preserve">   Collage    </w:t>
      </w:r>
      <w:r>
        <w:t xml:space="preserve">   Shapes    </w:t>
      </w:r>
      <w:r>
        <w:t xml:space="preserve">   Numbers    </w:t>
      </w:r>
      <w:r>
        <w:t xml:space="preserve">   Cool    </w:t>
      </w:r>
      <w:r>
        <w:t xml:space="preserve">   Warm    </w:t>
      </w:r>
      <w:r>
        <w:t xml:space="preserve">   Camouflage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Jasper Johns</dc:title>
  <dcterms:created xsi:type="dcterms:W3CDTF">2021-10-11T10:03:47Z</dcterms:created>
  <dcterms:modified xsi:type="dcterms:W3CDTF">2021-10-11T10:03:47Z</dcterms:modified>
</cp:coreProperties>
</file>