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Jasper Jones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LauraWishart    </w:t>
      </w:r>
      <w:r>
        <w:t xml:space="preserve">   BreakfastAtTiffany's    </w:t>
      </w:r>
      <w:r>
        <w:t xml:space="preserve">   Cricket    </w:t>
      </w:r>
      <w:r>
        <w:t xml:space="preserve">   MadJackLionel    </w:t>
      </w:r>
      <w:r>
        <w:t xml:space="preserve">   PeachTree    </w:t>
      </w:r>
      <w:r>
        <w:t xml:space="preserve">   CraigSilvey    </w:t>
      </w:r>
      <w:r>
        <w:t xml:space="preserve">   BildungsromanGenre    </w:t>
      </w:r>
      <w:r>
        <w:t xml:space="preserve">   Corrigan    </w:t>
      </w:r>
      <w:r>
        <w:t xml:space="preserve">   Charlie    </w:t>
      </w:r>
      <w:r>
        <w:t xml:space="preserve">   Jasper    </w:t>
      </w:r>
      <w:r>
        <w:t xml:space="preserve">   Eliza    </w:t>
      </w:r>
      <w:r>
        <w:t xml:space="preserve">   Jeffrey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Jasper Jones</dc:title>
  <dcterms:created xsi:type="dcterms:W3CDTF">2021-10-11T10:03:39Z</dcterms:created>
  <dcterms:modified xsi:type="dcterms:W3CDTF">2021-10-11T10:03:39Z</dcterms:modified>
</cp:coreProperties>
</file>