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Jasper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Athabasca    </w:t>
      </w:r>
      <w:r>
        <w:t xml:space="preserve">   bear    </w:t>
      </w:r>
      <w:r>
        <w:t xml:space="preserve">   bentobox    </w:t>
      </w:r>
      <w:r>
        <w:t xml:space="preserve">   bus    </w:t>
      </w:r>
      <w:r>
        <w:t xml:space="preserve">   deer    </w:t>
      </w:r>
      <w:r>
        <w:t xml:space="preserve">   elk    </w:t>
      </w:r>
      <w:r>
        <w:t xml:space="preserve">   glacier    </w:t>
      </w:r>
      <w:r>
        <w:t xml:space="preserve">   icefields    </w:t>
      </w:r>
      <w:r>
        <w:t xml:space="preserve">   Jasper    </w:t>
      </w:r>
      <w:r>
        <w:t xml:space="preserve">   JasperBear    </w:t>
      </w:r>
      <w:r>
        <w:t xml:space="preserve">   marmot    </w:t>
      </w:r>
      <w:r>
        <w:t xml:space="preserve">   McBride    </w:t>
      </w:r>
      <w:r>
        <w:t xml:space="preserve">   moose    </w:t>
      </w:r>
      <w:r>
        <w:t xml:space="preserve">   motel    </w:t>
      </w:r>
      <w:r>
        <w:t xml:space="preserve">   mountains    </w:t>
      </w:r>
      <w:r>
        <w:t xml:space="preserve">   MtRobson    </w:t>
      </w:r>
      <w:r>
        <w:t xml:space="preserve">   NationalPark    </w:t>
      </w:r>
      <w:r>
        <w:t xml:space="preserve">   PurdenLake    </w:t>
      </w:r>
      <w:r>
        <w:t xml:space="preserve">   rafting    </w:t>
      </w:r>
      <w:r>
        <w:t xml:space="preserve">   scenery    </w:t>
      </w:r>
      <w:r>
        <w:t xml:space="preserve">   shopping    </w:t>
      </w:r>
      <w:r>
        <w:t xml:space="preserve">   SlimCreek    </w:t>
      </w:r>
      <w:r>
        <w:t xml:space="preserve">   swimming    </w:t>
      </w:r>
      <w:r>
        <w:t xml:space="preserve">   trainstation    </w:t>
      </w:r>
      <w:r>
        <w:t xml:space="preserve">   tram    </w:t>
      </w:r>
      <w:r>
        <w:t xml:space="preserve">   trees    </w:t>
      </w:r>
      <w:r>
        <w:t xml:space="preserve">   wolf    </w:t>
      </w:r>
      <w:r>
        <w:t xml:space="preserve">   Yellowhead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 Trip</dc:title>
  <dcterms:created xsi:type="dcterms:W3CDTF">2021-10-11T10:03:17Z</dcterms:created>
  <dcterms:modified xsi:type="dcterms:W3CDTF">2021-10-11T10:03:17Z</dcterms:modified>
</cp:coreProperties>
</file>