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Jaundice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commonly associated with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discolouration of skin and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encloses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gland in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liver is located on this side of the upper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By-product of breakdown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in liver in form of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reactions that occur in the body, using nutrients to provide energy and make new or replacement body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in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Bile aids digestion of  these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functions of the liver is to produce...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body where jaundice is first noticeable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Jaundice</dc:title>
  <dcterms:created xsi:type="dcterms:W3CDTF">2021-10-11T10:02:50Z</dcterms:created>
  <dcterms:modified xsi:type="dcterms:W3CDTF">2021-10-11T10:02:50Z</dcterms:modified>
</cp:coreProperties>
</file>