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Jaundice Matching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Yellowish discoloration of body tissues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Liver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Jaundice is not a disease but a......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Indirect coomb's test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Secreted by the liver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Bilirubin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Largest organ in the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Direct Coomb's Test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Jaundice is first detected in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itching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byproduct of red blood cells?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Eyes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detect if antibodies or compleent system factors have bound to RBC's surface antigens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Symptom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detect in vitro antibody antigen reactions and is used to screen pregnant women for antibodies that may cause hemolytic disease of the newborn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Jaundice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Common symptom of jaundice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liver is located on this side of the upper abdominal cavity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Bile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Jaundice Matching Puzzle</dc:title>
  <dcterms:created xsi:type="dcterms:W3CDTF">2021-10-11T10:04:01Z</dcterms:created>
  <dcterms:modified xsi:type="dcterms:W3CDTF">2021-10-11T10:04:01Z</dcterms:modified>
</cp:coreProperties>
</file>