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Jaundice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Complication of phototherpy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types of hyperbilirubinemia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Conjugate hyperbilirubinemia stool color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Investigation of hyperbilirubinemia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 concentration of bilirubin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liver bilirubin bound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Deposition of unconjugate bilirubin in brain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Bilirubin is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Indication of phototherpy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Jaundice</dc:title>
  <dcterms:created xsi:type="dcterms:W3CDTF">2021-10-11T10:03:43Z</dcterms:created>
  <dcterms:modified xsi:type="dcterms:W3CDTF">2021-10-11T10:03:43Z</dcterms:modified>
</cp:coreProperties>
</file>