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JDK: Java _____________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an abstract class but cannot be instantiated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fundamental principles of object oriented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build your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Declare a constant with the keyword?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an array, but shrinks and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just for coffee, get out of the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class variable is declared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Encapsulation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Classes that allow primitive types to be accessed as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int, double, char; For 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one to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java programming language contains a variety of these e.g. assignment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only be seen within their own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type of method often used for initialisation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don't just throw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NetBeans,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container object that holds a fixed number of values of a single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 a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loop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While, enhanced,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Java1</dc:title>
  <dcterms:created xsi:type="dcterms:W3CDTF">2021-10-11T10:03:02Z</dcterms:created>
  <dcterms:modified xsi:type="dcterms:W3CDTF">2021-10-11T10:03:02Z</dcterms:modified>
</cp:coreProperties>
</file>