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JavaScript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word that is reserved by a program because the word has a special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most commonly used for functions, variables, constants, and classes, but can also be used for other entities such as enumerations and type definitions.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is text or symbols used to represent the system's readiness to perform the next command.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positive is an error in some evaluation process in which a condition tested for is mistakenly found to have been detected.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specific set of ordered operations for a computer to perform.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a punctuation mark used to enclose information, similar to a bracket.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object-oriented programming (OOP) is a procedure associated with a message and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a programmer readable explanation or annotation in the source code of a computer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property or characteristic of an entity.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a programming language commonly used in web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the user-defined name of a program element.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an increasingly important concept in the scientific, societal, economic, cultural, political, military, living and virtual worlds.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is a computer program that directly executes, i.e. performs, instructions written in a programming or scripting language, without requiring them previously to have been compiled into a machine language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boxes are typically small, but depending on the amount of information that must be conveyed, they can sometimes be large.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bug in a program that causes it to operate incorrectly, but not to terminate abnormally (or crash)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type of procedure or routine.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part of a computer instruction which specifies what data is to be manipulated or operated on, while at the same time representing the data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defined as facts or figures, or information that's stored in or used by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be a variable, a data structure, a function, or a method, and as such, is a location in memory having a value and referenced by an identifier.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is a datum of integral data type, a data type that represents some range of mathematical integers.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JavaScript Crossword</dc:title>
  <dcterms:created xsi:type="dcterms:W3CDTF">2021-10-11T10:03:42Z</dcterms:created>
  <dcterms:modified xsi:type="dcterms:W3CDTF">2021-10-11T10:03:42Z</dcterms:modified>
</cp:coreProperties>
</file>