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while    </w:t>
      </w:r>
      <w:r>
        <w:t xml:space="preserve">   super    </w:t>
      </w:r>
      <w:r>
        <w:t xml:space="preserve">   native    </w:t>
      </w:r>
      <w:r>
        <w:t xml:space="preserve">   float    </w:t>
      </w:r>
      <w:r>
        <w:t xml:space="preserve">   const    </w:t>
      </w:r>
      <w:r>
        <w:t xml:space="preserve">   volatile    </w:t>
      </w:r>
      <w:r>
        <w:t xml:space="preserve">   long     </w:t>
      </w:r>
      <w:r>
        <w:t xml:space="preserve">   finally    </w:t>
      </w:r>
      <w:r>
        <w:t xml:space="preserve">   class    </w:t>
      </w:r>
      <w:r>
        <w:t xml:space="preserve">   void    </w:t>
      </w:r>
      <w:r>
        <w:t xml:space="preserve">   static    </w:t>
      </w:r>
      <w:r>
        <w:t xml:space="preserve">   interface    </w:t>
      </w:r>
      <w:r>
        <w:t xml:space="preserve">   final    </w:t>
      </w:r>
      <w:r>
        <w:t xml:space="preserve">   char    </w:t>
      </w:r>
      <w:r>
        <w:t xml:space="preserve">   try    </w:t>
      </w:r>
      <w:r>
        <w:t xml:space="preserve">   short    </w:t>
      </w:r>
      <w:r>
        <w:t xml:space="preserve">   int    </w:t>
      </w:r>
      <w:r>
        <w:t xml:space="preserve">   extends    </w:t>
      </w:r>
      <w:r>
        <w:t xml:space="preserve">   catch    </w:t>
      </w:r>
      <w:r>
        <w:t xml:space="preserve">   transient    </w:t>
      </w:r>
      <w:r>
        <w:t xml:space="preserve">   return    </w:t>
      </w:r>
      <w:r>
        <w:t xml:space="preserve">   instanceof    </w:t>
      </w:r>
      <w:r>
        <w:t xml:space="preserve">   enum    </w:t>
      </w:r>
      <w:r>
        <w:t xml:space="preserve">   case    </w:t>
      </w:r>
      <w:r>
        <w:t xml:space="preserve">   throws    </w:t>
      </w:r>
      <w:r>
        <w:t xml:space="preserve">   public    </w:t>
      </w:r>
      <w:r>
        <w:t xml:space="preserve">   import    </w:t>
      </w:r>
      <w:r>
        <w:t xml:space="preserve">   else    </w:t>
      </w:r>
      <w:r>
        <w:t xml:space="preserve">   byte    </w:t>
      </w:r>
      <w:r>
        <w:t xml:space="preserve">   throw    </w:t>
      </w:r>
      <w:r>
        <w:t xml:space="preserve">   protected    </w:t>
      </w:r>
      <w:r>
        <w:t xml:space="preserve">   implements    </w:t>
      </w:r>
      <w:r>
        <w:t xml:space="preserve">   double    </w:t>
      </w:r>
      <w:r>
        <w:t xml:space="preserve">   break    </w:t>
      </w:r>
      <w:r>
        <w:t xml:space="preserve">   this    </w:t>
      </w:r>
      <w:r>
        <w:t xml:space="preserve">   private    </w:t>
      </w:r>
      <w:r>
        <w:t xml:space="preserve">   if    </w:t>
      </w:r>
      <w:r>
        <w:t xml:space="preserve">   do    </w:t>
      </w:r>
      <w:r>
        <w:t xml:space="preserve">   boolean    </w:t>
      </w:r>
      <w:r>
        <w:t xml:space="preserve">   synchronized    </w:t>
      </w:r>
      <w:r>
        <w:t xml:space="preserve">   package    </w:t>
      </w:r>
      <w:r>
        <w:t xml:space="preserve">   default    </w:t>
      </w:r>
      <w:r>
        <w:t xml:space="preserve">   assert    </w:t>
      </w:r>
      <w:r>
        <w:t xml:space="preserve">   switch    </w:t>
      </w:r>
      <w:r>
        <w:t xml:space="preserve">   new    </w:t>
      </w:r>
      <w:r>
        <w:t xml:space="preserve">   for    </w:t>
      </w:r>
      <w:r>
        <w:t xml:space="preserve">   continue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 Key Words</dc:title>
  <dcterms:created xsi:type="dcterms:W3CDTF">2021-10-11T10:03:24Z</dcterms:created>
  <dcterms:modified xsi:type="dcterms:W3CDTF">2021-10-11T10:03:24Z</dcterms:modified>
</cp:coreProperties>
</file>