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Arranges the components in a line,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methods having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in AWT that can contain another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Java API to connect and execute query with the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static constants and abstract methods.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of memory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task is performed by different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that is embedded in the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Instruction set of the Java virtual machine (JVM).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mutable (modifiable)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Java compiler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</dc:title>
  <dcterms:created xsi:type="dcterms:W3CDTF">2021-10-11T10:03:29Z</dcterms:created>
  <dcterms:modified xsi:type="dcterms:W3CDTF">2021-10-11T10:03:29Z</dcterms:modified>
</cp:coreProperties>
</file>