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Javed Iqbal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Javed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did Javed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Javed to get rid of the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accomplices did Javed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Javed use to strangle his victims?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Javed kill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Javed to start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confession did the police get from Javed?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Javed's cause of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Javed Iqbal Facts</dc:title>
  <dcterms:created xsi:type="dcterms:W3CDTF">2021-12-17T03:35:23Z</dcterms:created>
  <dcterms:modified xsi:type="dcterms:W3CDTF">2021-12-17T03:35:23Z</dcterms:modified>
</cp:coreProperties>
</file>