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Jawless Fish</w:t>
      </w:r>
    </w:p>
    <w:p>
      <w:pPr>
        <w:pStyle w:val="Questions"/>
      </w:pPr>
      <w:r>
        <w:t xml:space="preserve">1. LEWAJSS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IHFS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TOMCCEETRHI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AMPERLY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SLLGI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FHAHISG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GATNHAA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PESCISE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IGRMRNIMSCOAO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EAERETRSBTV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Jawless Fish</dc:title>
  <dcterms:created xsi:type="dcterms:W3CDTF">2021-10-11T10:03:31Z</dcterms:created>
  <dcterms:modified xsi:type="dcterms:W3CDTF">2021-10-11T10:03:31Z</dcterms:modified>
</cp:coreProperties>
</file>