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"Jaws"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afraid to go into the water    </w:t>
      </w:r>
      <w:r>
        <w:t xml:space="preserve">   swallow you whole    </w:t>
      </w:r>
      <w:r>
        <w:t xml:space="preserve">   no boating accident    </w:t>
      </w:r>
      <w:r>
        <w:t xml:space="preserve">   smile you son of a    </w:t>
      </w:r>
      <w:r>
        <w:t xml:space="preserve">   Mayor Vaughn    </w:t>
      </w:r>
      <w:r>
        <w:t xml:space="preserve">   a shark not the shark    </w:t>
      </w:r>
      <w:r>
        <w:t xml:space="preserve">   Amity Island    </w:t>
      </w:r>
      <w:r>
        <w:t xml:space="preserve">   life jacket    </w:t>
      </w:r>
      <w:r>
        <w:t xml:space="preserve">   USS Indianapolis    </w:t>
      </w:r>
      <w:r>
        <w:t xml:space="preserve">   kaboom    </w:t>
      </w:r>
      <w:r>
        <w:t xml:space="preserve">   need a bigger boat    </w:t>
      </w:r>
      <w:r>
        <w:t xml:space="preserve">   big fish    </w:t>
      </w:r>
      <w:r>
        <w:t xml:space="preserve">   Captain Quint    </w:t>
      </w:r>
      <w:r>
        <w:t xml:space="preserve">   the Orca    </w:t>
      </w:r>
      <w:r>
        <w:t xml:space="preserve">   my wife's best roast    </w:t>
      </w:r>
      <w:r>
        <w:t xml:space="preserve">   do you know the Muffinman    </w:t>
      </w:r>
      <w:r>
        <w:t xml:space="preserve">   Matt Hooper    </w:t>
      </w:r>
      <w:r>
        <w:t xml:space="preserve">   Bruce    </w:t>
      </w:r>
      <w:r>
        <w:t xml:space="preserve">   Ellen Brody    </w:t>
      </w:r>
      <w:r>
        <w:t xml:space="preserve">   ChiefMartinBrody    </w:t>
      </w:r>
      <w:r>
        <w:t xml:space="preserve">   every body out of the water    </w:t>
      </w:r>
      <w:r>
        <w:t xml:space="preserve">   Buster Browns    </w:t>
      </w:r>
      <w:r>
        <w:t xml:space="preserve">   dimensions are correct    </w:t>
      </w:r>
      <w:r>
        <w:t xml:space="preserve">   twenty-five    </w:t>
      </w:r>
      <w:r>
        <w:t xml:space="preserve">   that's a twenty-footer    </w:t>
      </w:r>
      <w:r>
        <w:t xml:space="preserve">   tooth    </w:t>
      </w:r>
      <w:r>
        <w:t xml:space="preserve">   shot glass    </w:t>
      </w:r>
      <w:r>
        <w:t xml:space="preserve">   Jaws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"Jaws" Word Search</dc:title>
  <dcterms:created xsi:type="dcterms:W3CDTF">2021-10-10T23:51:16Z</dcterms:created>
  <dcterms:modified xsi:type="dcterms:W3CDTF">2021-10-10T23:51:16Z</dcterms:modified>
</cp:coreProperties>
</file>