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Jawsearch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dorsalfin    </w:t>
      </w:r>
      <w:r>
        <w:t xml:space="preserve">   scallywags    </w:t>
      </w:r>
      <w:r>
        <w:t xml:space="preserve">   happysharkweek    </w:t>
      </w:r>
      <w:r>
        <w:t xml:space="preserve">   fisharefriends    </w:t>
      </w:r>
      <w:r>
        <w:t xml:space="preserve">   runforfins    </w:t>
      </w:r>
      <w:r>
        <w:t xml:space="preserve">   megladon    </w:t>
      </w:r>
      <w:r>
        <w:t xml:space="preserve">   finfacts    </w:t>
      </w:r>
      <w:r>
        <w:t xml:space="preserve">   bullshark    </w:t>
      </w:r>
      <w:r>
        <w:t xml:space="preserve">   sharksavers    </w:t>
      </w:r>
      <w:r>
        <w:t xml:space="preserve">   antisharkfinning    </w:t>
      </w:r>
      <w:r>
        <w:t xml:space="preserve">   wildaid    </w:t>
      </w:r>
      <w:r>
        <w:t xml:space="preserve">   wrightsvillebeach    </w:t>
      </w:r>
      <w:r>
        <w:t xml:space="preserve">   lostnemo    </w:t>
      </w:r>
      <w:r>
        <w:t xml:space="preserve">   hammertime    </w:t>
      </w:r>
      <w:r>
        <w:t xml:space="preserve">   sandtiger    </w:t>
      </w:r>
      <w:r>
        <w:t xml:space="preserve">   oceanicwhitetip    </w:t>
      </w:r>
      <w:r>
        <w:t xml:space="preserve">   thecastrodrink    </w:t>
      </w:r>
      <w:r>
        <w:t xml:space="preserve">   greatwhite    </w:t>
      </w:r>
      <w:r>
        <w:t xml:space="preserve">   spinydogfish    </w:t>
      </w:r>
      <w:r>
        <w:t xml:space="preserve">   buddys    </w:t>
      </w:r>
      <w:r>
        <w:t xml:space="preserve">   jawsome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Jawsearch</dc:title>
  <dcterms:created xsi:type="dcterms:W3CDTF">2021-10-11T10:02:53Z</dcterms:created>
  <dcterms:modified xsi:type="dcterms:W3CDTF">2021-10-11T10:02:53Z</dcterms:modified>
</cp:coreProperties>
</file>