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Jaxon's Birthday!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Ah Ah    </w:t>
      </w:r>
      <w:r>
        <w:t xml:space="preserve">   Airplane    </w:t>
      </w:r>
      <w:r>
        <w:t xml:space="preserve">   Baby Shark    </w:t>
      </w:r>
      <w:r>
        <w:t xml:space="preserve">   Bad to the Bone    </w:t>
      </w:r>
      <w:r>
        <w:t xml:space="preserve">   Bubble    </w:t>
      </w:r>
      <w:r>
        <w:t xml:space="preserve">   Choo Choo    </w:t>
      </w:r>
      <w:r>
        <w:t xml:space="preserve">   Happy To You    </w:t>
      </w:r>
      <w:r>
        <w:t xml:space="preserve">   Jaxon    </w:t>
      </w:r>
      <w:r>
        <w:t xml:space="preserve">   Moo    </w:t>
      </w:r>
      <w:r>
        <w:t xml:space="preserve">   Pink Milk    </w:t>
      </w:r>
      <w:r>
        <w:t xml:space="preserve">   Ponyo    </w:t>
      </w:r>
      <w:r>
        <w:t xml:space="preserve">   Pup Pup    </w:t>
      </w:r>
      <w:r>
        <w:t xml:space="preserve">   Tractor    </w:t>
      </w:r>
      <w:r>
        <w:t xml:space="preserve">   Two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Jaxon's Birthday!</dc:title>
  <dcterms:created xsi:type="dcterms:W3CDTF">2021-10-11T10:03:58Z</dcterms:created>
  <dcterms:modified xsi:type="dcterms:W3CDTF">2021-10-11T10:03:58Z</dcterms:modified>
</cp:coreProperties>
</file>