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Jaxson's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Single celled organisms that do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Infected with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 genetic material, enables some bacteria to survive harsh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that can be passed from one organism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outbreak of disease that spreads over a large region, across the continents, even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resist a particular infection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Agent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living thing that a virus or parasite lives on or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 that spreads the disease but is not infected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Disease that are not spread from one organism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Technology used to alter genes of organisms to clean up wastes to develop cheaper foods to create fuel sources and to design new medicines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viruses attack living cells and turn them into virus factories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single celled organisms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agent of disease that is not alive but 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microorganisms to change harmful chemicals into harmless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 used to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outbreak of disease within a population in a local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that cause disease pathogenic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Prevents viral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Jaxson's Crossword Puzzle</dc:title>
  <dcterms:created xsi:type="dcterms:W3CDTF">2021-10-11T10:03:27Z</dcterms:created>
  <dcterms:modified xsi:type="dcterms:W3CDTF">2021-10-11T10:03:27Z</dcterms:modified>
</cp:coreProperties>
</file>