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Jay Ramirez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 with red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raised in a circus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Aurora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brought to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snow man's name from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creatures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Ramirez</dc:title>
  <dcterms:created xsi:type="dcterms:W3CDTF">2021-10-11T10:04:03Z</dcterms:created>
  <dcterms:modified xsi:type="dcterms:W3CDTF">2021-10-11T10:04:03Z</dcterms:modified>
</cp:coreProperties>
</file>