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Jay Shree Krishna</w:t>
      </w:r>
    </w:p>
    <w:p>
      <w:pPr>
        <w:pStyle w:val="Questions"/>
      </w:pPr>
      <w:r>
        <w:t xml:space="preserve">1. RAKWAD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RDAHA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IUINMRK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AAUDRPDI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UKAHKSTRURE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GAAVBHD AIGT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ADRVNVNAIA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SAKN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SVNHUI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VADSAANP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 Shree Krishna</dc:title>
  <dcterms:created xsi:type="dcterms:W3CDTF">2021-10-11T10:04:32Z</dcterms:created>
  <dcterms:modified xsi:type="dcterms:W3CDTF">2021-10-11T10:04:32Z</dcterms:modified>
</cp:coreProperties>
</file>