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Jayavarman VII</w:t>
      </w:r>
    </w:p>
    <w:p>
      <w:pPr>
        <w:pStyle w:val="Questions"/>
      </w:pPr>
      <w:r>
        <w:t xml:space="preserve">1. YJMNAARVAA IIV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MCAHAP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IBDUSTDH OYEAMNRST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 INEMAVT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IAANRDH AVRMAANNDIR II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6. HEMKR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ABNOY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AYLMA INLUSEPNA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ORSAAYMAVN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GKNRAO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IEOEBNLRL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RSI AAJRAJY MANDACUI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13. ATIMIYRL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UBARM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CDMIBAAO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Jayavarman VII</dc:title>
  <dcterms:created xsi:type="dcterms:W3CDTF">2021-10-11T10:03:43Z</dcterms:created>
  <dcterms:modified xsi:type="dcterms:W3CDTF">2021-10-11T10:03:43Z</dcterms:modified>
</cp:coreProperties>
</file>