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Jayda and Tillys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vodka    </w:t>
      </w:r>
      <w:r>
        <w:t xml:space="preserve">   blackcurrant juice    </w:t>
      </w:r>
      <w:r>
        <w:t xml:space="preserve">   peach juice    </w:t>
      </w:r>
      <w:r>
        <w:t xml:space="preserve">   coffee    </w:t>
      </w:r>
      <w:r>
        <w:t xml:space="preserve">   tea    </w:t>
      </w:r>
      <w:r>
        <w:t xml:space="preserve">   champagne    </w:t>
      </w:r>
      <w:r>
        <w:t xml:space="preserve">   white wine    </w:t>
      </w:r>
      <w:r>
        <w:t xml:space="preserve">   red wine    </w:t>
      </w:r>
      <w:r>
        <w:t xml:space="preserve">   monster    </w:t>
      </w:r>
      <w:r>
        <w:t xml:space="preserve">   lemonade    </w:t>
      </w:r>
      <w:r>
        <w:t xml:space="preserve">   orange juice    </w:t>
      </w:r>
      <w:r>
        <w:t xml:space="preserve">   apple juice    </w:t>
      </w:r>
      <w:r>
        <w:t xml:space="preserve">   dr pepper    </w:t>
      </w:r>
      <w:r>
        <w:t xml:space="preserve">   rose    </w:t>
      </w:r>
      <w:r>
        <w:t xml:space="preserve">   coke    </w:t>
      </w:r>
      <w:r>
        <w:t xml:space="preserve">   pepsi    </w:t>
      </w:r>
      <w:r>
        <w:t xml:space="preserve">   prosecco    </w:t>
      </w:r>
      <w:r>
        <w:t xml:space="preserve">   Fanta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Jayda and Tillys wordsearch</dc:title>
  <dcterms:created xsi:type="dcterms:W3CDTF">2021-10-11T10:04:00Z</dcterms:created>
  <dcterms:modified xsi:type="dcterms:W3CDTF">2021-10-11T10:04:00Z</dcterms:modified>
</cp:coreProperties>
</file>