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Jayde's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cool    </w:t>
      </w:r>
      <w:r>
        <w:t xml:space="preserve">   beach    </w:t>
      </w:r>
      <w:r>
        <w:t xml:space="preserve">   plane    </w:t>
      </w:r>
      <w:r>
        <w:t xml:space="preserve">   karama    </w:t>
      </w:r>
      <w:r>
        <w:t xml:space="preserve">   fun    </w:t>
      </w:r>
      <w:r>
        <w:t xml:space="preserve">   sister    </w:t>
      </w:r>
      <w:r>
        <w:t xml:space="preserve">   darwin    </w:t>
      </w:r>
      <w:r>
        <w:t xml:space="preserve">   sun    </w:t>
      </w:r>
      <w:r>
        <w:t xml:space="preserve">   horse    </w:t>
      </w:r>
      <w:r>
        <w:t xml:space="preserve">   cassie    </w:t>
      </w:r>
      <w:r>
        <w:t xml:space="preserve">   miplace    </w:t>
      </w:r>
      <w:r>
        <w:t xml:space="preserve">   dog    </w:t>
      </w:r>
      <w:r>
        <w:t xml:space="preserve">   car    </w:t>
      </w:r>
      <w:r>
        <w:t xml:space="preserve">   cat    </w:t>
      </w:r>
      <w:r>
        <w:t xml:space="preserve">   red    </w:t>
      </w:r>
      <w:r>
        <w:t xml:space="preserve">   jayde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Jayde's wordsearch</dc:title>
  <dcterms:created xsi:type="dcterms:W3CDTF">2021-10-11T10:04:05Z</dcterms:created>
  <dcterms:modified xsi:type="dcterms:W3CDTF">2021-10-11T10:04:05Z</dcterms:modified>
</cp:coreProperties>
</file>