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Jaykob's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adequately    </w:t>
      </w:r>
      <w:r>
        <w:t xml:space="preserve">   adolescent    </w:t>
      </w:r>
      <w:r>
        <w:t xml:space="preserve">   advancing    </w:t>
      </w:r>
      <w:r>
        <w:t xml:space="preserve">   agoraphobic    </w:t>
      </w:r>
      <w:r>
        <w:t xml:space="preserve">   arachnophobia    </w:t>
      </w:r>
      <w:r>
        <w:t xml:space="preserve">   brought    </w:t>
      </w:r>
      <w:r>
        <w:t xml:space="preserve">   bureacratic    </w:t>
      </w:r>
      <w:r>
        <w:t xml:space="preserve">   calves    </w:t>
      </w:r>
      <w:r>
        <w:t xml:space="preserve">   claustrophobia    </w:t>
      </w:r>
      <w:r>
        <w:t xml:space="preserve">   colloquial    </w:t>
      </w:r>
      <w:r>
        <w:t xml:space="preserve">   decision    </w:t>
      </w:r>
      <w:r>
        <w:t xml:space="preserve">   disover    </w:t>
      </w:r>
      <w:r>
        <w:t xml:space="preserve">   elves    </w:t>
      </w:r>
      <w:r>
        <w:t xml:space="preserve">   halves    </w:t>
      </w:r>
      <w:r>
        <w:t xml:space="preserve">   knives    </w:t>
      </w:r>
      <w:r>
        <w:t xml:space="preserve">   natural    </w:t>
      </w:r>
      <w:r>
        <w:t xml:space="preserve">   ought    </w:t>
      </w:r>
      <w:r>
        <w:t xml:space="preserve">   outfought    </w:t>
      </w:r>
      <w:r>
        <w:t xml:space="preserve">   phobias    </w:t>
      </w:r>
      <w:r>
        <w:t xml:space="preserve">   phobic    </w:t>
      </w:r>
      <w:r>
        <w:t xml:space="preserve">   plumber    </w:t>
      </w:r>
      <w:r>
        <w:t xml:space="preserve">   quiet    </w:t>
      </w:r>
      <w:r>
        <w:t xml:space="preserve">   quite    </w:t>
      </w:r>
      <w:r>
        <w:t xml:space="preserve">   reciprotate    </w:t>
      </w:r>
      <w:r>
        <w:t xml:space="preserve">   scientific    </w:t>
      </w:r>
      <w:r>
        <w:t xml:space="preserve">   thought    </w:t>
      </w:r>
      <w:r>
        <w:t xml:space="preserve">   understanding    </w:t>
      </w:r>
      <w:r>
        <w:t xml:space="preserve">   weapon    </w:t>
      </w:r>
      <w:r>
        <w:t xml:space="preserve">   wives    </w:t>
      </w:r>
      <w:r>
        <w:t xml:space="preserve">   wrought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Jaykob's Wordsearch</dc:title>
  <dcterms:created xsi:type="dcterms:W3CDTF">2021-10-11T10:04:20Z</dcterms:created>
  <dcterms:modified xsi:type="dcterms:W3CDTF">2021-10-11T10:04:20Z</dcterms:modified>
</cp:coreProperties>
</file>