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Jaylyn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sweet    </w:t>
      </w:r>
      <w:r>
        <w:t xml:space="preserve">   cute    </w:t>
      </w:r>
      <w:r>
        <w:t xml:space="preserve">   beautiful    </w:t>
      </w:r>
      <w:r>
        <w:t xml:space="preserve">   gifted    </w:t>
      </w:r>
      <w:r>
        <w:t xml:space="preserve">   helpful    </w:t>
      </w:r>
      <w:r>
        <w:t xml:space="preserve">   friendly    </w:t>
      </w:r>
      <w:r>
        <w:t xml:space="preserve">   strong    </w:t>
      </w:r>
      <w:r>
        <w:t xml:space="preserve">   kind    </w:t>
      </w:r>
      <w:r>
        <w:t xml:space="preserve">   smart    </w:t>
      </w:r>
      <w:r>
        <w:t xml:space="preserve">   funny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Jaylyn</dc:title>
  <dcterms:created xsi:type="dcterms:W3CDTF">2021-10-11T10:04:25Z</dcterms:created>
  <dcterms:modified xsi:type="dcterms:W3CDTF">2021-10-11T10:04:25Z</dcterms:modified>
</cp:coreProperties>
</file>