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vocalist "Lady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the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known as the "licorice stick"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  ________ 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Multiple contrasting rhythms occurring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trumpet player/singer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Playing music off the top of your head with no written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jazz that uses multiple percussion such as bongos, claves, and congas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scale used in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Orchestra known for "In the Mood"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where jazz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jazz ensemble that is well known in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Brazilian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Autumn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rhythm used in jazz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Jazz!</dc:title>
  <dcterms:created xsi:type="dcterms:W3CDTF">2021-10-11T10:03:29Z</dcterms:created>
  <dcterms:modified xsi:type="dcterms:W3CDTF">2021-10-11T10:03:29Z</dcterms:modified>
</cp:coreProperties>
</file>