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Lee Morgan    </w:t>
      </w:r>
      <w:r>
        <w:t xml:space="preserve">   Art Blakey    </w:t>
      </w:r>
      <w:r>
        <w:t xml:space="preserve">   Ray Charles    </w:t>
      </w:r>
      <w:r>
        <w:t xml:space="preserve">   Horace Silver    </w:t>
      </w:r>
      <w:r>
        <w:t xml:space="preserve">   Earl Hines    </w:t>
      </w:r>
      <w:r>
        <w:t xml:space="preserve">   Art Tatum    </w:t>
      </w:r>
      <w:r>
        <w:t xml:space="preserve">   Gerry Mulligan    </w:t>
      </w:r>
      <w:r>
        <w:t xml:space="preserve">   Max Roach    </w:t>
      </w:r>
      <w:r>
        <w:t xml:space="preserve">   Bud Powell    </w:t>
      </w:r>
      <w:r>
        <w:t xml:space="preserve">   Dexter Gordon    </w:t>
      </w:r>
      <w:r>
        <w:t xml:space="preserve">   Joe Henderson    </w:t>
      </w:r>
      <w:r>
        <w:t xml:space="preserve">   Freddie Hubbard    </w:t>
      </w:r>
      <w:r>
        <w:t xml:space="preserve">   Stan getz    </w:t>
      </w:r>
      <w:r>
        <w:t xml:space="preserve">   Cannonball Adderley    </w:t>
      </w:r>
      <w:r>
        <w:t xml:space="preserve">   Coleman Hawkins    </w:t>
      </w:r>
      <w:r>
        <w:t xml:space="preserve">   Oscar Peterson    </w:t>
      </w:r>
      <w:r>
        <w:t xml:space="preserve">   Pat Metheny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</dc:title>
  <dcterms:created xsi:type="dcterms:W3CDTF">2021-10-11T10:05:01Z</dcterms:created>
  <dcterms:modified xsi:type="dcterms:W3CDTF">2021-10-11T10:05:01Z</dcterms:modified>
</cp:coreProperties>
</file>