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Jazz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band    </w:t>
      </w:r>
      <w:r>
        <w:t xml:space="preserve">   beat    </w:t>
      </w:r>
      <w:r>
        <w:t xml:space="preserve">   Chicago    </w:t>
      </w:r>
      <w:r>
        <w:t xml:space="preserve">   Etta James    </w:t>
      </w:r>
      <w:r>
        <w:t xml:space="preserve">   George Gershwin    </w:t>
      </w:r>
      <w:r>
        <w:t xml:space="preserve">   jazz    </w:t>
      </w:r>
      <w:r>
        <w:t xml:space="preserve">   Jazz Age    </w:t>
      </w:r>
      <w:r>
        <w:t xml:space="preserve">   John Coltrane    </w:t>
      </w:r>
      <w:r>
        <w:t xml:space="preserve">   Miles Davis    </w:t>
      </w:r>
      <w:r>
        <w:t xml:space="preserve">   New Orleans    </w:t>
      </w:r>
      <w:r>
        <w:t xml:space="preserve">   ragtime    </w:t>
      </w:r>
      <w:r>
        <w:t xml:space="preserve">   saxophone    </w:t>
      </w:r>
      <w:r>
        <w:t xml:space="preserve">   smooth    </w:t>
      </w:r>
      <w:r>
        <w:t xml:space="preserve">   swing    </w:t>
      </w:r>
      <w:r>
        <w:t xml:space="preserve">   trumpet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</dc:title>
  <dcterms:created xsi:type="dcterms:W3CDTF">2021-10-11T10:04:06Z</dcterms:created>
  <dcterms:modified xsi:type="dcterms:W3CDTF">2021-10-11T10:04:06Z</dcterms:modified>
</cp:coreProperties>
</file>