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Jazz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flash    </w:t>
      </w:r>
      <w:r>
        <w:t xml:space="preserve">   tail    </w:t>
      </w:r>
      <w:r>
        <w:t xml:space="preserve">   want    </w:t>
      </w:r>
      <w:r>
        <w:t xml:space="preserve">   train    </w:t>
      </w:r>
      <w:r>
        <w:t xml:space="preserve">   place    </w:t>
      </w:r>
      <w:r>
        <w:t xml:space="preserve">   tale    </w:t>
      </w:r>
      <w:r>
        <w:t xml:space="preserve">   rain    </w:t>
      </w:r>
      <w:r>
        <w:t xml:space="preserve">   frame    </w:t>
      </w:r>
      <w:r>
        <w:t xml:space="preserve">   camp    </w:t>
      </w:r>
      <w:r>
        <w:t xml:space="preserve">   faint    </w:t>
      </w:r>
      <w:r>
        <w:t xml:space="preserve">   blame    </w:t>
      </w:r>
      <w:r>
        <w:t xml:space="preserve">   paint    </w:t>
      </w:r>
      <w:r>
        <w:t xml:space="preserve">   mane    </w:t>
      </w:r>
      <w:r>
        <w:t xml:space="preserve">   space    </w:t>
      </w:r>
      <w:r>
        <w:t xml:space="preserve">   said    </w:t>
      </w:r>
      <w:r>
        <w:t xml:space="preserve">   chain    </w:t>
      </w:r>
      <w:r>
        <w:t xml:space="preserve">   main    </w:t>
      </w:r>
      <w:r>
        <w:t xml:space="preserve">   rash    </w:t>
      </w:r>
      <w:r>
        <w:t xml:space="preserve">   brain    </w:t>
      </w:r>
      <w:r>
        <w:t xml:space="preserve">   black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Jazz </dc:title>
  <dcterms:created xsi:type="dcterms:W3CDTF">2021-10-11T10:04:10Z</dcterms:created>
  <dcterms:modified xsi:type="dcterms:W3CDTF">2021-10-11T10:04:10Z</dcterms:modified>
</cp:coreProperties>
</file>