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American poet that influenced by 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died in the electric chair unfairly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involved the granting of oil drilling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professional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the Universal Negro Improvement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Journalist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director of the 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not to use war to resolve conflicts or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ending systematic racial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science teacher prosecuted for violating Tennessee Butler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29th President of the 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return to the way of life before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walkathons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advocating the extension of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Aviator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1920s challenged social traditions with dress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withdraw (oneself) from residence in or allegiance to one's native country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convicted of murder and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president when Harding died of pneumonia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Age</dc:title>
  <dcterms:created xsi:type="dcterms:W3CDTF">2021-10-11T10:04:17Z</dcterms:created>
  <dcterms:modified xsi:type="dcterms:W3CDTF">2021-10-11T10:04:17Z</dcterms:modified>
</cp:coreProperties>
</file>