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Age Jeopardy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Garbo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alcohol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KDKA was the first of this kind of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Automobile mogul Ford's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fast and popular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Mickey isn't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music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sexy lady in a fringy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 of the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known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 star of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bee's _____ (simply the best)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Age Jeopardy</dc:title>
  <dcterms:created xsi:type="dcterms:W3CDTF">2021-10-11T10:04:03Z</dcterms:created>
  <dcterms:modified xsi:type="dcterms:W3CDTF">2021-10-11T10:04:03Z</dcterms:modified>
</cp:coreProperties>
</file>