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Jazz: America's Gift 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Dance    </w:t>
      </w:r>
      <w:r>
        <w:t xml:space="preserve">   Trombone    </w:t>
      </w:r>
      <w:r>
        <w:t xml:space="preserve">   Trumpet    </w:t>
      </w:r>
      <w:r>
        <w:t xml:space="preserve">   Banjo    </w:t>
      </w:r>
      <w:r>
        <w:t xml:space="preserve">   Guitar    </w:t>
      </w:r>
      <w:r>
        <w:t xml:space="preserve">   Funk    </w:t>
      </w:r>
      <w:r>
        <w:t xml:space="preserve">   Soul Music    </w:t>
      </w:r>
      <w:r>
        <w:t xml:space="preserve">   Rhythm and Blues    </w:t>
      </w:r>
      <w:r>
        <w:t xml:space="preserve">   BeBop Jazz    </w:t>
      </w:r>
      <w:r>
        <w:t xml:space="preserve">   Work songs    </w:t>
      </w:r>
      <w:r>
        <w:t xml:space="preserve">   Country Western    </w:t>
      </w:r>
      <w:r>
        <w:t xml:space="preserve">   New York    </w:t>
      </w:r>
      <w:r>
        <w:t xml:space="preserve">   Chicago    </w:t>
      </w:r>
      <w:r>
        <w:t xml:space="preserve">   Mississippi Delta Blues    </w:t>
      </w:r>
      <w:r>
        <w:t xml:space="preserve">   New Orleans    </w:t>
      </w:r>
      <w:r>
        <w:t xml:space="preserve">   Blues    </w:t>
      </w:r>
      <w:r>
        <w:t xml:space="preserve">   Drums    </w:t>
      </w:r>
      <w:r>
        <w:t xml:space="preserve">   Ragtime    </w:t>
      </w:r>
      <w:r>
        <w:t xml:space="preserve">   Spirituals    </w:t>
      </w:r>
      <w:r>
        <w:t xml:space="preserve">   Slaves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Jazz: America's Gift  I</dc:title>
  <dcterms:created xsi:type="dcterms:W3CDTF">2021-10-11T10:04:21Z</dcterms:created>
  <dcterms:modified xsi:type="dcterms:W3CDTF">2021-10-11T10:04:21Z</dcterms:modified>
</cp:coreProperties>
</file>