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Jazz Class!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jazz hands    </w:t>
      </w:r>
      <w:r>
        <w:t xml:space="preserve">   triplet    </w:t>
      </w:r>
      <w:r>
        <w:t xml:space="preserve">   bevel    </w:t>
      </w:r>
      <w:r>
        <w:t xml:space="preserve">   hinge    </w:t>
      </w:r>
      <w:r>
        <w:t xml:space="preserve">   lunge    </w:t>
      </w:r>
      <w:r>
        <w:t xml:space="preserve">   six point    </w:t>
      </w:r>
      <w:r>
        <w:t xml:space="preserve">   pas de bourree    </w:t>
      </w:r>
      <w:r>
        <w:t xml:space="preserve">   jazz split    </w:t>
      </w:r>
      <w:r>
        <w:t xml:space="preserve">   layout    </w:t>
      </w:r>
      <w:r>
        <w:t xml:space="preserve">   parallel    </w:t>
      </w:r>
      <w:r>
        <w:t xml:space="preserve">   forced arch    </w:t>
      </w:r>
      <w:r>
        <w:t xml:space="preserve">   pirouette    </w:t>
      </w:r>
      <w:r>
        <w:t xml:space="preserve">   passe    </w:t>
      </w:r>
      <w:r>
        <w:t xml:space="preserve">   ball change    </w:t>
      </w:r>
      <w:r>
        <w:t xml:space="preserve">   chasse    </w:t>
      </w:r>
      <w:r>
        <w:t xml:space="preserve">   lindy    </w:t>
      </w:r>
      <w:r>
        <w:t xml:space="preserve">   jazz square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Class! </dc:title>
  <dcterms:created xsi:type="dcterms:W3CDTF">2021-10-11T10:04:37Z</dcterms:created>
  <dcterms:modified xsi:type="dcterms:W3CDTF">2021-10-11T10:04:37Z</dcterms:modified>
</cp:coreProperties>
</file>