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section in a jazz ensemble that includes the piano and drum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music of the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Emphasis on the up-beat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"Rhapsody in Blue"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section in a jazz ensemble that includes the trumpet and saxophone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of "The Bee Movie"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Influential jazz artist. Wrote "Sweet Georgia Brown"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 city of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African Americans to move up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Invention that helped publicize jazz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Crossword</dc:title>
  <dcterms:created xsi:type="dcterms:W3CDTF">2021-10-11T10:04:24Z</dcterms:created>
  <dcterms:modified xsi:type="dcterms:W3CDTF">2021-10-11T10:04:24Z</dcterms:modified>
</cp:coreProperties>
</file>