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Jazz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 Waters played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... things was an album performed by John Coltrane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of .... is a Miles Davis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 Ra arranged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Weather ...... featured Wayne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Branford ... is Wynton's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Philly Joe Jones played drums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Barbara... plays the theme of Frost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Billie sang with Benny Goodman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Albert Collins plays: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 ...... Played Alto 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Anita Oday performed with: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 relies on a rhythmic element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played Tenor 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Ornette Coleman played: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Lee Hooker was born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Jazz is a form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James... is an Australian trumpet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Dizzy ...... Played 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Coleman Hawkins played ....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Louis ... was a member of the King Oliver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...  is referred to t as the birthplace of Jazz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Crossword</dc:title>
  <dcterms:created xsi:type="dcterms:W3CDTF">2021-10-11T10:04:49Z</dcterms:created>
  <dcterms:modified xsi:type="dcterms:W3CDTF">2021-10-11T10:04:49Z</dcterms:modified>
</cp:coreProperties>
</file>