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Jazz Dance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Spotting    </w:t>
      </w:r>
      <w:r>
        <w:t xml:space="preserve">   Katherine Dunham    </w:t>
      </w:r>
      <w:r>
        <w:t xml:space="preserve">   Charleston    </w:t>
      </w:r>
      <w:r>
        <w:t xml:space="preserve">   Off beat    </w:t>
      </w:r>
      <w:r>
        <w:t xml:space="preserve">   Improvistation    </w:t>
      </w:r>
      <w:r>
        <w:t xml:space="preserve">   Syncopation    </w:t>
      </w:r>
      <w:r>
        <w:t xml:space="preserve">   Twist    </w:t>
      </w:r>
      <w:r>
        <w:t xml:space="preserve">   Disco    </w:t>
      </w:r>
      <w:r>
        <w:t xml:space="preserve">   Lindy Hop    </w:t>
      </w:r>
      <w:r>
        <w:t xml:space="preserve">   Moonwalk    </w:t>
      </w:r>
      <w:r>
        <w:t xml:space="preserve">   Plie    </w:t>
      </w:r>
      <w:r>
        <w:t xml:space="preserve">   Tendu    </w:t>
      </w:r>
      <w:r>
        <w:t xml:space="preserve">   Technique    </w:t>
      </w:r>
      <w:r>
        <w:t xml:space="preserve">   Choreography    </w:t>
      </w:r>
      <w:r>
        <w:t xml:space="preserve">   African    </w:t>
      </w:r>
      <w:r>
        <w:t xml:space="preserve">   Hip Hop    </w:t>
      </w:r>
      <w:r>
        <w:t xml:space="preserve">   Cakewalk    </w:t>
      </w:r>
      <w:r>
        <w:t xml:space="preserve">   Swing    </w:t>
      </w:r>
      <w:r>
        <w:t xml:space="preserve">   Ball Change    </w:t>
      </w:r>
      <w:r>
        <w:t xml:space="preserve">   Jazz hands    </w:t>
      </w:r>
      <w:r>
        <w:t xml:space="preserve">   Isolation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Dance </dc:title>
  <dcterms:created xsi:type="dcterms:W3CDTF">2021-10-11T10:04:47Z</dcterms:created>
  <dcterms:modified xsi:type="dcterms:W3CDTF">2021-10-11T10:04:47Z</dcterms:modified>
</cp:coreProperties>
</file>