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Jazz Dance</w:t>
      </w:r>
    </w:p>
    <w:p>
      <w:pPr>
        <w:pStyle w:val="Questions"/>
      </w:pPr>
      <w:r>
        <w:t xml:space="preserve">1. WDAE OBSRON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ATAFMI OBNNROSI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AEHRNIKET MDNHUA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PIEPS EEBLTH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EIDBBE ELNLA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BOB FSOSE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GUS RGANDOOI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WYDORABA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ARFO NAIRACEBB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TNALI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PGIPONP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WTSE AOSCT WSGIN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YLIND HPO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MAETSR AJBU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ETESERLYF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AZJZ FNKU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JACK OLEC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TCOYRREOANMP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LOMCCAMRIE ADECN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TNHRAOESLC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Dance</dc:title>
  <dcterms:created xsi:type="dcterms:W3CDTF">2021-10-11T10:03:28Z</dcterms:created>
  <dcterms:modified xsi:type="dcterms:W3CDTF">2021-10-11T10:03:28Z</dcterms:modified>
</cp:coreProperties>
</file>