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Dance Terminology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TWIST    </w:t>
      </w:r>
      <w:r>
        <w:t xml:space="preserve">   TURN    </w:t>
      </w:r>
      <w:r>
        <w:t xml:space="preserve">   TILT    </w:t>
      </w:r>
      <w:r>
        <w:t xml:space="preserve">   SUSY Q    </w:t>
      </w:r>
      <w:r>
        <w:t xml:space="preserve">   SCORPION    </w:t>
      </w:r>
      <w:r>
        <w:t xml:space="preserve">   STRETCH    </w:t>
      </w:r>
      <w:r>
        <w:t xml:space="preserve">   STRADDLE    </w:t>
      </w:r>
      <w:r>
        <w:t xml:space="preserve">   STAG LEAP    </w:t>
      </w:r>
      <w:r>
        <w:t xml:space="preserve">   SPLITS    </w:t>
      </w:r>
      <w:r>
        <w:t xml:space="preserve">   SPINS    </w:t>
      </w:r>
      <w:r>
        <w:t xml:space="preserve">   SNAP    </w:t>
      </w:r>
      <w:r>
        <w:t xml:space="preserve">   SNAKE    </w:t>
      </w:r>
      <w:r>
        <w:t xml:space="preserve">   SKIP    </w:t>
      </w:r>
      <w:r>
        <w:t xml:space="preserve">   SHOULD ROLL    </w:t>
      </w:r>
      <w:r>
        <w:t xml:space="preserve">   SHIMMIE    </w:t>
      </w:r>
      <w:r>
        <w:t xml:space="preserve">   SHAKE    </w:t>
      </w:r>
      <w:r>
        <w:t xml:space="preserve">   SECONDS    </w:t>
      </w:r>
      <w:r>
        <w:t xml:space="preserve">   ROLL    </w:t>
      </w:r>
      <w:r>
        <w:t xml:space="preserve">   RIPPLE    </w:t>
      </w:r>
      <w:r>
        <w:t xml:space="preserve">   RELEASE    </w:t>
      </w:r>
      <w:r>
        <w:t xml:space="preserve">   POINT    </w:t>
      </w:r>
      <w:r>
        <w:t xml:space="preserve">   PIVOT STEP    </w:t>
      </w:r>
      <w:r>
        <w:t xml:space="preserve">   PENCIL TURN    </w:t>
      </w:r>
      <w:r>
        <w:t xml:space="preserve">   NEEDLE    </w:t>
      </w:r>
      <w:r>
        <w:t xml:space="preserve">   LUNGE    </w:t>
      </w:r>
      <w:r>
        <w:t xml:space="preserve">   LEAP    </w:t>
      </w:r>
      <w:r>
        <w:t xml:space="preserve">   LINDY    </w:t>
      </w:r>
      <w:r>
        <w:t xml:space="preserve">   LIFT    </w:t>
      </w:r>
      <w:r>
        <w:t xml:space="preserve">   LAYOUT    </w:t>
      </w:r>
      <w:r>
        <w:t xml:space="preserve">   LATERAL T    </w:t>
      </w:r>
      <w:r>
        <w:t xml:space="preserve">   KNEE TURN    </w:t>
      </w:r>
      <w:r>
        <w:t xml:space="preserve">   KICK    </w:t>
      </w:r>
      <w:r>
        <w:t xml:space="preserve">   JAZZ SQUARE    </w:t>
      </w:r>
      <w:r>
        <w:t xml:space="preserve">   JAZZ RUN    </w:t>
      </w:r>
      <w:r>
        <w:t xml:space="preserve">   ISOLATIONS    </w:t>
      </w:r>
      <w:r>
        <w:t xml:space="preserve">   HITCH KICK    </w:t>
      </w:r>
      <w:r>
        <w:t xml:space="preserve">   HIP ROLL    </w:t>
      </w:r>
      <w:r>
        <w:t xml:space="preserve">   HEADROLL    </w:t>
      </w:r>
      <w:r>
        <w:t xml:space="preserve">   FLICK    </w:t>
      </w:r>
      <w:r>
        <w:t xml:space="preserve">   FLEX    </w:t>
      </w:r>
      <w:r>
        <w:t xml:space="preserve">   FISH ROLL    </w:t>
      </w:r>
      <w:r>
        <w:t xml:space="preserve">   FIGURE EIGHT    </w:t>
      </w:r>
      <w:r>
        <w:t xml:space="preserve">   FIREBIRD    </w:t>
      </w:r>
      <w:r>
        <w:t xml:space="preserve">   FAN KICK    </w:t>
      </w:r>
      <w:r>
        <w:t xml:space="preserve">   EXTENSION    </w:t>
      </w:r>
      <w:r>
        <w:t xml:space="preserve">   DROP    </w:t>
      </w:r>
      <w:r>
        <w:t xml:space="preserve">   CONTRACT    </w:t>
      </w:r>
      <w:r>
        <w:t xml:space="preserve">   CIRCLE LEAP    </w:t>
      </w:r>
      <w:r>
        <w:t xml:space="preserve">   CHASSE    </w:t>
      </w:r>
      <w:r>
        <w:t xml:space="preserve">   CHAINES    </w:t>
      </w:r>
      <w:r>
        <w:t xml:space="preserve">   CALYPSO    </w:t>
      </w:r>
      <w:r>
        <w:t xml:space="preserve">   BUMP    </w:t>
      </w:r>
      <w:r>
        <w:t xml:space="preserve">   BOX STEP    </w:t>
      </w:r>
      <w:r>
        <w:t xml:space="preserve">   BOUNCE    </w:t>
      </w:r>
      <w:r>
        <w:t xml:space="preserve">   BODY ROLL    </w:t>
      </w:r>
      <w:r>
        <w:t xml:space="preserve">   BARREL TURN    </w:t>
      </w:r>
      <w:r>
        <w:t xml:space="preserve">   BALL CHANGE    </w:t>
      </w:r>
      <w:r>
        <w:t xml:space="preserve">   AXEL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Dance Terminology Word Search</dc:title>
  <dcterms:created xsi:type="dcterms:W3CDTF">2021-10-11T10:04:35Z</dcterms:created>
  <dcterms:modified xsi:type="dcterms:W3CDTF">2021-10-11T10:04:35Z</dcterms:modified>
</cp:coreProperties>
</file>