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Dance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weight from one foot to the other, on the ball of the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turn on one leg, with the supporting leg straight and the other leg in a passé position at the knee. Knee stays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supporting leg is straight and the other leg is bent with the toe touching the supporting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battement that makes an arc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Referring to strong, striking energy used to accent a movement or a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wavelike motion which rolls through the length of the body, focusing on the 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Side extension in which you tilt the upper body to either side as the leg lengthens in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large, open fourth position in which one knee is bent (usually the front), and the other is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dramatic movement in which a dancer extend one leg and arches the back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jump where both knees are brought up towards the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elongated run that uses plie and allows you to travel quickly and efficiently.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Placing the foot on the floor with only the ball of the foot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Referring to the feet. Toes pointing to the front and heels to the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Step combination including a step to the back, then to the side, then a step in front.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Bending forward from the hips with a straight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body part leads, as the other follows.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on the ball of the foot to face the opposite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turning step on both feet making a chain like pattern on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Finding a focal point in which to “spot” as you do any kind of turning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walk on your toes, with knees bent and shoulders back, leading with the 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only one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step which create a square pattern. Stepping, side, back, side,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chase; one leg seems to chase after the lead leg. Can be done to the front or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Flat hand with all fingers spread 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Dance Vocabulary</dc:title>
  <dcterms:created xsi:type="dcterms:W3CDTF">2021-10-11T10:05:09Z</dcterms:created>
  <dcterms:modified xsi:type="dcterms:W3CDTF">2021-10-11T10:05:09Z</dcterms:modified>
</cp:coreProperties>
</file>