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Jazz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All That Jazz    </w:t>
      </w:r>
      <w:r>
        <w:t xml:space="preserve">   Susan Stroman    </w:t>
      </w:r>
      <w:r>
        <w:t xml:space="preserve">   Mia Michaels    </w:t>
      </w:r>
      <w:r>
        <w:t xml:space="preserve">   bebop    </w:t>
      </w:r>
      <w:r>
        <w:t xml:space="preserve">   Isolations    </w:t>
      </w:r>
      <w:r>
        <w:t xml:space="preserve">   Sassy    </w:t>
      </w:r>
      <w:r>
        <w:t xml:space="preserve">   Ginger Rogers    </w:t>
      </w:r>
      <w:r>
        <w:t xml:space="preserve">   Fred Astaire    </w:t>
      </w:r>
      <w:r>
        <w:t xml:space="preserve">   Oklahoma    </w:t>
      </w:r>
      <w:r>
        <w:t xml:space="preserve">   Donald O'Connor    </w:t>
      </w:r>
      <w:r>
        <w:t xml:space="preserve">   Debbie Reynolds    </w:t>
      </w:r>
      <w:r>
        <w:t xml:space="preserve">   Jerome Robbins    </w:t>
      </w:r>
      <w:r>
        <w:t xml:space="preserve">   Broadway    </w:t>
      </w:r>
      <w:r>
        <w:t xml:space="preserve">   Vaudeville    </w:t>
      </w:r>
      <w:r>
        <w:t xml:space="preserve">   Twyla Tharp    </w:t>
      </w:r>
      <w:r>
        <w:t xml:space="preserve">   Gene Kelly    </w:t>
      </w:r>
      <w:r>
        <w:t xml:space="preserve">   Forced Arch    </w:t>
      </w:r>
      <w:r>
        <w:t xml:space="preserve">   Inside Turn    </w:t>
      </w:r>
      <w:r>
        <w:t xml:space="preserve">   Calypso    </w:t>
      </w:r>
      <w:r>
        <w:t xml:space="preserve">   Jazz Square    </w:t>
      </w:r>
      <w:r>
        <w:t xml:space="preserve">   X Jump    </w:t>
      </w:r>
      <w:r>
        <w:t xml:space="preserve">   Hinge    </w:t>
      </w:r>
      <w:r>
        <w:t xml:space="preserve">   Grapevine    </w:t>
      </w:r>
      <w:r>
        <w:t xml:space="preserve">   Cross Ballchange    </w:t>
      </w:r>
      <w:r>
        <w:t xml:space="preserve">   Fan Kick    </w:t>
      </w:r>
      <w:r>
        <w:t xml:space="preserve">   Skater Turn    </w:t>
      </w:r>
      <w:r>
        <w:t xml:space="preserve">   Pivot Turn    </w:t>
      </w:r>
      <w:r>
        <w:t xml:space="preserve">   Splits    </w:t>
      </w:r>
      <w:r>
        <w:t xml:space="preserve">   Pitch Kick    </w:t>
      </w:r>
      <w:r>
        <w:t xml:space="preserve">   Jazz Pirouette    </w:t>
      </w:r>
      <w:r>
        <w:t xml:space="preserve">   Ballchange    </w:t>
      </w:r>
      <w:r>
        <w:t xml:space="preserve">   Bob Fosse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 Dance</dc:title>
  <dcterms:created xsi:type="dcterms:W3CDTF">2021-10-11T10:03:59Z</dcterms:created>
  <dcterms:modified xsi:type="dcterms:W3CDTF">2021-10-11T10:03:59Z</dcterms:modified>
</cp:coreProperties>
</file>