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Dance on Broadway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Footloose    </w:t>
      </w:r>
      <w:r>
        <w:t xml:space="preserve">   Hairspray    </w:t>
      </w:r>
      <w:r>
        <w:t xml:space="preserve">   Fame    </w:t>
      </w:r>
      <w:r>
        <w:t xml:space="preserve">   A Chorus Line    </w:t>
      </w:r>
      <w:r>
        <w:t xml:space="preserve">   West Side Story    </w:t>
      </w:r>
      <w:r>
        <w:t xml:space="preserve">   School of Rock    </w:t>
      </w:r>
      <w:r>
        <w:t xml:space="preserve">   Legally Blonde    </w:t>
      </w:r>
      <w:r>
        <w:t xml:space="preserve">   Rent    </w:t>
      </w:r>
      <w:r>
        <w:t xml:space="preserve">   Chicago    </w:t>
      </w:r>
      <w:r>
        <w:t xml:space="preserve">   Cabaret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Dance on Broadway</dc:title>
  <dcterms:created xsi:type="dcterms:W3CDTF">2021-10-11T10:05:06Z</dcterms:created>
  <dcterms:modified xsi:type="dcterms:W3CDTF">2021-10-11T10:05:06Z</dcterms:modified>
</cp:coreProperties>
</file>