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Jazz Elements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am a brass instrument in the jazz band. I have a very high range and use valves to play notes.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am a woodwind instrument in the jazz band. There are four different types of me: soprano, alto, tenor, baritone.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am a keyboard instrument in the jazz band. I can play high or low notes. I use keys and pedals to play notes and change how they sound.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am a string instrument of the jazz band. I can play super low notes. I'm usually upright but I can also be electric.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I'm a dance-like rhythm and style used in jazz music.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am a brass instrument in the jazz band. I have a low range and I use a slide to play notes.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Emphasis or accenting the upbeats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am a collection of percussion equipment used in the jazz band. I can have multiple drums, cymbals, and toms.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sequence of notes played in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Doing, saying, or playing something without planning ahead of time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Jazz Elements</dc:title>
  <dcterms:created xsi:type="dcterms:W3CDTF">2021-10-11T10:03:43Z</dcterms:created>
  <dcterms:modified xsi:type="dcterms:W3CDTF">2021-10-11T10:03:43Z</dcterms:modified>
</cp:coreProperties>
</file>