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Jazz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scale    </w:t>
      </w:r>
      <w:r>
        <w:t xml:space="preserve">   minor    </w:t>
      </w:r>
      <w:r>
        <w:t xml:space="preserve">   major    </w:t>
      </w:r>
      <w:r>
        <w:t xml:space="preserve">   bebop    </w:t>
      </w:r>
      <w:r>
        <w:t xml:space="preserve">   ragtime    </w:t>
      </w:r>
      <w:r>
        <w:t xml:space="preserve">   bass    </w:t>
      </w:r>
      <w:r>
        <w:t xml:space="preserve">   trumpet    </w:t>
      </w:r>
      <w:r>
        <w:t xml:space="preserve">   swing    </w:t>
      </w:r>
      <w:r>
        <w:t xml:space="preserve">   saxophone    </w:t>
      </w:r>
      <w:r>
        <w:t xml:space="preserve">   piano    </w:t>
      </w:r>
      <w:r>
        <w:t xml:space="preserve">   blues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Music </dc:title>
  <dcterms:created xsi:type="dcterms:W3CDTF">2021-10-11T10:04:26Z</dcterms:created>
  <dcterms:modified xsi:type="dcterms:W3CDTF">2021-10-11T10:04:26Z</dcterms:modified>
</cp:coreProperties>
</file>