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 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Syncopation    </w:t>
      </w:r>
      <w:r>
        <w:t xml:space="preserve">   Armstrong    </w:t>
      </w:r>
      <w:r>
        <w:t xml:space="preserve">   Louis    </w:t>
      </w:r>
      <w:r>
        <w:t xml:space="preserve">   Piano    </w:t>
      </w:r>
      <w:r>
        <w:t xml:space="preserve">   Saxophone    </w:t>
      </w:r>
      <w:r>
        <w:t xml:space="preserve">   New Orleans    </w:t>
      </w:r>
      <w:r>
        <w:t xml:space="preserve">   America    </w:t>
      </w:r>
      <w:r>
        <w:t xml:space="preserve">   Trumpet    </w:t>
      </w:r>
      <w:r>
        <w:t xml:space="preserve">   Melody    </w:t>
      </w:r>
      <w:r>
        <w:t xml:space="preserve">   Bassline    </w:t>
      </w:r>
      <w:r>
        <w:t xml:space="preserve">   Improvisation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Music </dc:title>
  <dcterms:created xsi:type="dcterms:W3CDTF">2021-10-11T10:04:28Z</dcterms:created>
  <dcterms:modified xsi:type="dcterms:W3CDTF">2021-10-11T10:04:28Z</dcterms:modified>
</cp:coreProperties>
</file>