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Music &amp;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Handful of Keys    </w:t>
      </w:r>
      <w:r>
        <w:t xml:space="preserve">   Black Beauty    </w:t>
      </w:r>
      <w:r>
        <w:t xml:space="preserve">   Black Bottom Stomp    </w:t>
      </w:r>
      <w:r>
        <w:t xml:space="preserve">   Copacabana    </w:t>
      </w:r>
      <w:r>
        <w:t xml:space="preserve">   The Cotton Club    </w:t>
      </w:r>
      <w:r>
        <w:t xml:space="preserve">   Ferdinand Joseph LaMothe    </w:t>
      </w:r>
      <w:r>
        <w:t xml:space="preserve">   Edward Ory    </w:t>
      </w:r>
      <w:r>
        <w:t xml:space="preserve">   Bix Biederbecke    </w:t>
      </w:r>
      <w:r>
        <w:t xml:space="preserve">   Duke Ellington    </w:t>
      </w:r>
      <w:r>
        <w:t xml:space="preserve">   Joe Oliver    </w:t>
      </w:r>
      <w:r>
        <w:t xml:space="preserve">   Louis Armstrong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 &amp; Artists</dc:title>
  <dcterms:created xsi:type="dcterms:W3CDTF">2021-10-11T10:04:32Z</dcterms:created>
  <dcterms:modified xsi:type="dcterms:W3CDTF">2021-10-11T10:04:32Z</dcterms:modified>
</cp:coreProperties>
</file>