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Jazz, Music and Dance (1920's)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American Blues singer.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adjective describing the music and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dances that became popular because of less restricting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clarinet player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describing the music and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 Jazz trumpeter.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songs written by King Oliver.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music also became popular in the 1920's.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Older people didn't tolerate dance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started using upper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Jazz, Music and Dance (1920's)</dc:title>
  <dcterms:created xsi:type="dcterms:W3CDTF">2021-10-11T10:03:27Z</dcterms:created>
  <dcterms:modified xsi:type="dcterms:W3CDTF">2021-10-11T10:03:27Z</dcterms:modified>
</cp:coreProperties>
</file>