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Jazz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african american    </w:t>
      </w:r>
      <w:r>
        <w:t xml:space="preserve">   New Orleans    </w:t>
      </w:r>
      <w:r>
        <w:t xml:space="preserve">   improvisation    </w:t>
      </w:r>
      <w:r>
        <w:t xml:space="preserve">   rhythm    </w:t>
      </w:r>
      <w:r>
        <w:t xml:space="preserve">   genre    </w:t>
      </w:r>
      <w:r>
        <w:t xml:space="preserve">   drums    </w:t>
      </w:r>
      <w:r>
        <w:t xml:space="preserve">   piano    </w:t>
      </w:r>
      <w:r>
        <w:t xml:space="preserve">   trombone    </w:t>
      </w:r>
      <w:r>
        <w:t xml:space="preserve">   saxophone    </w:t>
      </w:r>
      <w:r>
        <w:t xml:space="preserve">   trumpet    </w:t>
      </w:r>
      <w:r>
        <w:t xml:space="preserve">   brass    </w:t>
      </w:r>
      <w:r>
        <w:t xml:space="preserve">   blues    </w:t>
      </w:r>
      <w:r>
        <w:t xml:space="preserve">   swing    </w:t>
      </w:r>
      <w:r>
        <w:t xml:space="preserve">   ella fitzgerald    </w:t>
      </w:r>
      <w:r>
        <w:t xml:space="preserve">   frank sinatra    </w:t>
      </w:r>
      <w:r>
        <w:t xml:space="preserve">   louis armstrong    </w:t>
      </w:r>
      <w:r>
        <w:t xml:space="preserve">   jazz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Jazz Music</dc:title>
  <dcterms:created xsi:type="dcterms:W3CDTF">2021-10-11T10:03:52Z</dcterms:created>
  <dcterms:modified xsi:type="dcterms:W3CDTF">2021-10-11T10:03:52Z</dcterms:modified>
</cp:coreProperties>
</file>