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"So What?"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Nations named _____ 30th as the official International Jazz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"Summertime?"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jazz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played piano live as an actor in "Play Misty For Me?"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Jazz, music was developed by ______ ______ and influenced by both European harmonic structure and African rhythms.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your jazz girlfriend?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favorite jazz song? (At least this is what you told me...2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Jazz music was born around 1895 in ____ ____.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a jazz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Sid Catlett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F. Scott Fitzgerald's book the "_____ _____" was based on the Jazz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your favorite type of music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important part of jazz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Chick Webb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Jazz music is a combination of _______, marching band music and blues.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Jazz bands often played on steamboats traveling on the ________ River to entertain travelers.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 appearances and a booming recording industry increased jazz's audience?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songwriter to make use of the word ‘jazz' in a song was ____ ____.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Esperanza Spalding was born on _____ 18, 1984.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</dc:title>
  <dcterms:created xsi:type="dcterms:W3CDTF">2021-10-11T10:03:54Z</dcterms:created>
  <dcterms:modified xsi:type="dcterms:W3CDTF">2021-10-11T10:03:54Z</dcterms:modified>
</cp:coreProperties>
</file>