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Jazz Musicians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Musicians</dc:title>
  <dcterms:created xsi:type="dcterms:W3CDTF">2022-09-09T14:53:56Z</dcterms:created>
  <dcterms:modified xsi:type="dcterms:W3CDTF">2022-09-09T14:53:56Z</dcterms:modified>
</cp:coreProperties>
</file>