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Musicians in the 1920's Word Scramble</w:t>
      </w:r>
    </w:p>
    <w:p>
      <w:pPr>
        <w:pStyle w:val="Questions"/>
      </w:pPr>
      <w:r>
        <w:t xml:space="preserve">1. ILWLY TSIMH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EYLJL OLRL OTORMN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GIKN VIELRO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OUISL TSMNAGORR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ESDNYI CHETEB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KJCA ADAGNTEER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IDEED GNLA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BXI EEBCDIEKEBR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EKUD TLGIENOLN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EHTFCERL SHNENEROD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Willy Smith    </w:t>
      </w:r>
      <w:r>
        <w:t xml:space="preserve">   Jelly Roll Morton    </w:t>
      </w:r>
      <w:r>
        <w:t xml:space="preserve">   King Oliver    </w:t>
      </w:r>
      <w:r>
        <w:t xml:space="preserve">   Louis Armstrong    </w:t>
      </w:r>
      <w:r>
        <w:t xml:space="preserve">   Sidney Bechet    </w:t>
      </w:r>
      <w:r>
        <w:t xml:space="preserve">   Jack Teagarden    </w:t>
      </w:r>
      <w:r>
        <w:t xml:space="preserve">   Eddie Lang    </w:t>
      </w:r>
      <w:r>
        <w:t xml:space="preserve">   Bix Beiderbecke    </w:t>
      </w:r>
      <w:r>
        <w:t xml:space="preserve">   Duke Ellington    </w:t>
      </w:r>
      <w:r>
        <w:t xml:space="preserve">   Fletcher Henderson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Musicians in the 1920's Word Scramble</dc:title>
  <dcterms:created xsi:type="dcterms:W3CDTF">2021-10-11T10:03:45Z</dcterms:created>
  <dcterms:modified xsi:type="dcterms:W3CDTF">2021-10-11T10:03:45Z</dcterms:modified>
</cp:coreProperties>
</file>