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Duke Ellington, Count Basie, Benny Goodman, and Woody Herman were all famous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slavery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Jazz movement is more subdued that bop?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false? The Count Basie Orchestra is no longer touring?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"Father of Jazz" or "Satchmo?"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started in the late 1800's?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music is characterized by collective improvisation?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Louis Armstrong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Jazz type started in the 1940's?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Dave Brubeck is from what Jazz movement?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famous musicians from Hard Bop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New Orleans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influential musician in jazz history in the second half of the 20th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Jazz movement is based on Nothing decided ahead of time, no written music, and communication between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jazz form is characterized by Jam sessions and fast tempos?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music had 5 saxes, 4 trombones, 4 trumpets, piano, bass, drumset and sometimes guitar?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Scott Joplin was credited with what type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Duke Ellington played what instrument?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Styles</dc:title>
  <dcterms:created xsi:type="dcterms:W3CDTF">2021-10-11T10:03:23Z</dcterms:created>
  <dcterms:modified xsi:type="dcterms:W3CDTF">2021-10-11T10:03:23Z</dcterms:modified>
</cp:coreProperties>
</file>